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42F5" w14:textId="77777777" w:rsidR="006D4B4E" w:rsidRPr="00C4704D" w:rsidRDefault="00000000">
      <w:pPr>
        <w:rPr>
          <w:sz w:val="28"/>
          <w:szCs w:val="28"/>
        </w:rPr>
      </w:pPr>
      <w:r w:rsidRPr="00C4704D">
        <w:rPr>
          <w:sz w:val="28"/>
          <w:szCs w:val="28"/>
        </w:rPr>
        <w:t>Plansza: Co czują moje dłonie i stopy?</w:t>
      </w:r>
    </w:p>
    <w:p w14:paraId="342D6A06" w14:textId="77777777" w:rsidR="006D4B4E" w:rsidRDefault="006D4B4E"/>
    <w:p w14:paraId="4D494AC9" w14:textId="77777777" w:rsidR="006D4B4E" w:rsidRPr="00C4704D" w:rsidRDefault="00000000">
      <w:pPr>
        <w:rPr>
          <w:b/>
          <w:bCs/>
        </w:rPr>
      </w:pPr>
      <w:r w:rsidRPr="00C4704D">
        <w:rPr>
          <w:b/>
          <w:bCs/>
        </w:rPr>
        <w:t>DŁONIE:</w:t>
      </w:r>
    </w:p>
    <w:p w14:paraId="0FC6DC5C" w14:textId="77777777" w:rsidR="006D4B4E" w:rsidRDefault="00000000">
      <w:r>
        <w:t>• ciepłe / zimne</w:t>
      </w:r>
    </w:p>
    <w:p w14:paraId="5B007902" w14:textId="77777777" w:rsidR="006D4B4E" w:rsidRDefault="00000000">
      <w:r>
        <w:t>• miękkie / twarde</w:t>
      </w:r>
    </w:p>
    <w:p w14:paraId="3C2F156C" w14:textId="77777777" w:rsidR="006D4B4E" w:rsidRDefault="00000000">
      <w:r>
        <w:t>• gładkie / szorstkie</w:t>
      </w:r>
    </w:p>
    <w:p w14:paraId="7555A5F3" w14:textId="77777777" w:rsidR="006D4B4E" w:rsidRDefault="00000000">
      <w:r>
        <w:t>• lekkie / ciężkie</w:t>
      </w:r>
    </w:p>
    <w:p w14:paraId="71CC53AF" w14:textId="77777777" w:rsidR="006D4B4E" w:rsidRDefault="00000000">
      <w:r>
        <w:t>• spokojne / napięte</w:t>
      </w:r>
    </w:p>
    <w:p w14:paraId="46B35CE1" w14:textId="77777777" w:rsidR="006D4B4E" w:rsidRPr="00C4704D" w:rsidRDefault="006D4B4E">
      <w:pPr>
        <w:rPr>
          <w:b/>
          <w:bCs/>
        </w:rPr>
      </w:pPr>
    </w:p>
    <w:p w14:paraId="69FF0AC3" w14:textId="77777777" w:rsidR="006D4B4E" w:rsidRPr="00C4704D" w:rsidRDefault="00000000">
      <w:pPr>
        <w:rPr>
          <w:b/>
          <w:bCs/>
        </w:rPr>
      </w:pPr>
      <w:r w:rsidRPr="00C4704D">
        <w:rPr>
          <w:b/>
          <w:bCs/>
        </w:rPr>
        <w:t>STOPY:</w:t>
      </w:r>
    </w:p>
    <w:p w14:paraId="784CD1AC" w14:textId="77777777" w:rsidR="006D4B4E" w:rsidRDefault="00000000">
      <w:r>
        <w:t>• stabilne / niestabilne</w:t>
      </w:r>
    </w:p>
    <w:p w14:paraId="3614B6D6" w14:textId="77777777" w:rsidR="006D4B4E" w:rsidRDefault="00000000">
      <w:r>
        <w:t>• śliskie / chropowate</w:t>
      </w:r>
    </w:p>
    <w:p w14:paraId="53B6F340" w14:textId="77777777" w:rsidR="006D4B4E" w:rsidRDefault="00000000">
      <w:r>
        <w:t>• twarde / miękkie</w:t>
      </w:r>
    </w:p>
    <w:p w14:paraId="2C9ED157" w14:textId="77777777" w:rsidR="006D4B4E" w:rsidRDefault="00000000">
      <w:r>
        <w:t>• chłodne / ciepłe</w:t>
      </w:r>
    </w:p>
    <w:p w14:paraId="63D1D071" w14:textId="77777777" w:rsidR="006D4B4E" w:rsidRDefault="00000000">
      <w:r>
        <w:t>• pewne / niepewne</w:t>
      </w:r>
    </w:p>
    <w:p w14:paraId="03367717" w14:textId="77777777" w:rsidR="006D4B4E" w:rsidRDefault="006D4B4E"/>
    <w:p w14:paraId="5B836061" w14:textId="77777777" w:rsidR="006D4B4E" w:rsidRPr="00C4704D" w:rsidRDefault="00000000">
      <w:pPr>
        <w:rPr>
          <w:b/>
          <w:bCs/>
        </w:rPr>
      </w:pPr>
      <w:r w:rsidRPr="00C4704D">
        <w:rPr>
          <w:b/>
          <w:bCs/>
        </w:rPr>
        <w:t>Zadanie dla dziecka:</w:t>
      </w:r>
    </w:p>
    <w:p w14:paraId="5A155DD4" w14:textId="77777777" w:rsidR="006D4B4E" w:rsidRDefault="00000000">
      <w:r>
        <w:t>Po każdym zadaniu na torze sensorycznym powiedz lub zaznacz:</w:t>
      </w:r>
    </w:p>
    <w:p w14:paraId="00BD70C6" w14:textId="77777777" w:rsidR="006D4B4E" w:rsidRDefault="00000000">
      <w:r>
        <w:t xml:space="preserve">„Moje dłonie czują…”  </w:t>
      </w:r>
    </w:p>
    <w:p w14:paraId="7E9C1ED6" w14:textId="77777777" w:rsidR="006D4B4E" w:rsidRDefault="00000000">
      <w:r>
        <w:t xml:space="preserve">„Moje stopy czują…”  </w:t>
      </w:r>
    </w:p>
    <w:p w14:paraId="4657FFD0" w14:textId="77777777" w:rsidR="006D4B4E" w:rsidRDefault="006D4B4E"/>
    <w:p w14:paraId="31912E8A" w14:textId="77777777" w:rsidR="00C4704D" w:rsidRDefault="00C4704D"/>
    <w:p w14:paraId="38FDAE8C" w14:textId="334678B3" w:rsidR="006D4B4E" w:rsidRDefault="00000000">
      <w:r>
        <w:t>(</w:t>
      </w:r>
      <w:proofErr w:type="spellStart"/>
      <w:r>
        <w:t>Miejsce</w:t>
      </w:r>
      <w:proofErr w:type="spellEnd"/>
      <w:r>
        <w:t xml:space="preserve"> na zapis własnych wrażeń)</w:t>
      </w:r>
    </w:p>
    <w:p w14:paraId="771DFE7B" w14:textId="77777777" w:rsidR="006D4B4E" w:rsidRDefault="00000000">
      <w:r>
        <w:t>......................................................</w:t>
      </w:r>
    </w:p>
    <w:p w14:paraId="54B8BBC7" w14:textId="77777777" w:rsidR="006D4B4E" w:rsidRDefault="00000000">
      <w:r>
        <w:t>......................................................</w:t>
      </w:r>
    </w:p>
    <w:p w14:paraId="4E08AE50" w14:textId="77777777" w:rsidR="006D4B4E" w:rsidRDefault="00000000">
      <w:r>
        <w:t>......................................................</w:t>
      </w:r>
    </w:p>
    <w:p w14:paraId="3E1417EB" w14:textId="77777777" w:rsidR="006D4B4E" w:rsidRDefault="006D4B4E"/>
    <w:sectPr w:rsidR="006D4B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998349">
    <w:abstractNumId w:val="8"/>
  </w:num>
  <w:num w:numId="2" w16cid:durableId="964580071">
    <w:abstractNumId w:val="6"/>
  </w:num>
  <w:num w:numId="3" w16cid:durableId="411969108">
    <w:abstractNumId w:val="5"/>
  </w:num>
  <w:num w:numId="4" w16cid:durableId="1904289">
    <w:abstractNumId w:val="4"/>
  </w:num>
  <w:num w:numId="5" w16cid:durableId="996345297">
    <w:abstractNumId w:val="7"/>
  </w:num>
  <w:num w:numId="6" w16cid:durableId="2134860257">
    <w:abstractNumId w:val="3"/>
  </w:num>
  <w:num w:numId="7" w16cid:durableId="1923027316">
    <w:abstractNumId w:val="2"/>
  </w:num>
  <w:num w:numId="8" w16cid:durableId="2027095183">
    <w:abstractNumId w:val="1"/>
  </w:num>
  <w:num w:numId="9" w16cid:durableId="16355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7D6"/>
    <w:rsid w:val="0029639D"/>
    <w:rsid w:val="00326F90"/>
    <w:rsid w:val="006D4B4E"/>
    <w:rsid w:val="00AA1D8D"/>
    <w:rsid w:val="00B47730"/>
    <w:rsid w:val="00C4704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F7387"/>
  <w14:defaultImageDpi w14:val="300"/>
  <w15:docId w15:val="{A87A986A-5E0B-A449-AE73-08BC73C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2</cp:revision>
  <dcterms:created xsi:type="dcterms:W3CDTF">2013-12-23T23:15:00Z</dcterms:created>
  <dcterms:modified xsi:type="dcterms:W3CDTF">2025-11-26T11:20:00Z</dcterms:modified>
  <cp:category/>
</cp:coreProperties>
</file>