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550A" w14:textId="77777777" w:rsidR="0030239C" w:rsidRPr="00E3149B" w:rsidRDefault="00000000">
      <w:pPr>
        <w:rPr>
          <w:sz w:val="28"/>
          <w:szCs w:val="28"/>
        </w:rPr>
      </w:pPr>
      <w:r w:rsidRPr="00E3149B">
        <w:rPr>
          <w:sz w:val="28"/>
          <w:szCs w:val="28"/>
        </w:rPr>
        <w:t>Karta pracy: Moje zmysły</w:t>
      </w:r>
    </w:p>
    <w:p w14:paraId="4B5601E7" w14:textId="77777777" w:rsidR="0030239C" w:rsidRDefault="0030239C"/>
    <w:p w14:paraId="3D93C746" w14:textId="77777777" w:rsidR="0030239C" w:rsidRDefault="00000000">
      <w:r>
        <w:t>WZROK – Co dziś widziałem/am?</w:t>
      </w:r>
    </w:p>
    <w:p w14:paraId="6950966E" w14:textId="77777777" w:rsidR="0030239C" w:rsidRDefault="00000000">
      <w:r>
        <w:t>......................................................</w:t>
      </w:r>
    </w:p>
    <w:p w14:paraId="53A7D72C" w14:textId="77777777" w:rsidR="0030239C" w:rsidRDefault="00000000">
      <w:r>
        <w:t>......................................................</w:t>
      </w:r>
    </w:p>
    <w:p w14:paraId="68F68B53" w14:textId="77777777" w:rsidR="0030239C" w:rsidRDefault="0030239C"/>
    <w:p w14:paraId="554BCEE9" w14:textId="77777777" w:rsidR="0030239C" w:rsidRDefault="00000000">
      <w:r>
        <w:t>SŁUCH – Jakie dźwięki zapamiętałem/am?</w:t>
      </w:r>
    </w:p>
    <w:p w14:paraId="584D9FBA" w14:textId="77777777" w:rsidR="0030239C" w:rsidRDefault="00000000">
      <w:r>
        <w:t>......................................................</w:t>
      </w:r>
    </w:p>
    <w:p w14:paraId="34F58FAB" w14:textId="77777777" w:rsidR="0030239C" w:rsidRDefault="00000000">
      <w:r>
        <w:t>......................................................</w:t>
      </w:r>
    </w:p>
    <w:p w14:paraId="4B955894" w14:textId="77777777" w:rsidR="0030239C" w:rsidRDefault="0030239C"/>
    <w:p w14:paraId="3B740E37" w14:textId="77777777" w:rsidR="0030239C" w:rsidRDefault="00000000">
      <w:r>
        <w:t>DOTYK – Co czuły moje dłonie / stopy?</w:t>
      </w:r>
    </w:p>
    <w:p w14:paraId="6E5235C2" w14:textId="77777777" w:rsidR="0030239C" w:rsidRDefault="00000000">
      <w:r>
        <w:t>......................................................</w:t>
      </w:r>
    </w:p>
    <w:p w14:paraId="62E55540" w14:textId="77777777" w:rsidR="0030239C" w:rsidRDefault="00000000">
      <w:r>
        <w:t>......................................................</w:t>
      </w:r>
    </w:p>
    <w:p w14:paraId="1304692C" w14:textId="77777777" w:rsidR="0030239C" w:rsidRDefault="0030239C"/>
    <w:p w14:paraId="2B436632" w14:textId="77777777" w:rsidR="0030239C" w:rsidRDefault="00000000">
      <w:r>
        <w:t>WĘCH – Jakie zapachy rozpoznaję?</w:t>
      </w:r>
    </w:p>
    <w:p w14:paraId="53B46241" w14:textId="77777777" w:rsidR="0030239C" w:rsidRDefault="00000000">
      <w:r>
        <w:t>......................................................</w:t>
      </w:r>
    </w:p>
    <w:p w14:paraId="4A2A4C80" w14:textId="77777777" w:rsidR="0030239C" w:rsidRDefault="00000000">
      <w:r>
        <w:t>......................................................</w:t>
      </w:r>
    </w:p>
    <w:p w14:paraId="53C5B220" w14:textId="77777777" w:rsidR="0030239C" w:rsidRDefault="0030239C"/>
    <w:p w14:paraId="624F577B" w14:textId="77777777" w:rsidR="0030239C" w:rsidRDefault="00000000">
      <w:r>
        <w:t>CZUCIE GŁĘBOKIE / RÓWNOWAGA – Co było dla mnie łatwe? Co trudne?</w:t>
      </w:r>
    </w:p>
    <w:p w14:paraId="18DBEC11" w14:textId="77777777" w:rsidR="0030239C" w:rsidRDefault="00000000">
      <w:r>
        <w:t>......................................................</w:t>
      </w:r>
    </w:p>
    <w:p w14:paraId="47FC0E9C" w14:textId="77777777" w:rsidR="0030239C" w:rsidRDefault="00000000">
      <w:r>
        <w:t>......................................................</w:t>
      </w:r>
    </w:p>
    <w:p w14:paraId="2BC9469F" w14:textId="77777777" w:rsidR="0030239C" w:rsidRDefault="0030239C"/>
    <w:p w14:paraId="64E70592" w14:textId="77777777" w:rsidR="00E3149B" w:rsidRDefault="00E3149B"/>
    <w:p w14:paraId="63A71455" w14:textId="57B564C0" w:rsidR="0030239C" w:rsidRDefault="00000000">
      <w:r>
        <w:t xml:space="preserve">Moja </w:t>
      </w:r>
      <w:proofErr w:type="spellStart"/>
      <w:r>
        <w:t>ulubiona</w:t>
      </w:r>
      <w:proofErr w:type="spellEnd"/>
      <w:r>
        <w:t xml:space="preserve"> „</w:t>
      </w:r>
      <w:proofErr w:type="spellStart"/>
      <w:r>
        <w:t>wyspa</w:t>
      </w:r>
      <w:proofErr w:type="spellEnd"/>
      <w:r>
        <w:t xml:space="preserve">” z </w:t>
      </w:r>
      <w:proofErr w:type="spellStart"/>
      <w:r>
        <w:t>Sensorycznego</w:t>
      </w:r>
      <w:proofErr w:type="spellEnd"/>
      <w:r>
        <w:t xml:space="preserve"> Oceanu:</w:t>
      </w:r>
    </w:p>
    <w:p w14:paraId="1BC3E12A" w14:textId="77777777" w:rsidR="0030239C" w:rsidRDefault="00000000">
      <w:r>
        <w:t>......................................................</w:t>
      </w:r>
    </w:p>
    <w:p w14:paraId="44A1CB65" w14:textId="77777777" w:rsidR="0030239C" w:rsidRDefault="0030239C"/>
    <w:sectPr w:rsidR="003023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0065007">
    <w:abstractNumId w:val="8"/>
  </w:num>
  <w:num w:numId="2" w16cid:durableId="639461936">
    <w:abstractNumId w:val="6"/>
  </w:num>
  <w:num w:numId="3" w16cid:durableId="1451052297">
    <w:abstractNumId w:val="5"/>
  </w:num>
  <w:num w:numId="4" w16cid:durableId="1977566324">
    <w:abstractNumId w:val="4"/>
  </w:num>
  <w:num w:numId="5" w16cid:durableId="898784087">
    <w:abstractNumId w:val="7"/>
  </w:num>
  <w:num w:numId="6" w16cid:durableId="1867136563">
    <w:abstractNumId w:val="3"/>
  </w:num>
  <w:num w:numId="7" w16cid:durableId="884832387">
    <w:abstractNumId w:val="2"/>
  </w:num>
  <w:num w:numId="8" w16cid:durableId="605967313">
    <w:abstractNumId w:val="1"/>
  </w:num>
  <w:num w:numId="9" w16cid:durableId="4661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47D6"/>
    <w:rsid w:val="0029639D"/>
    <w:rsid w:val="0030239C"/>
    <w:rsid w:val="00326F90"/>
    <w:rsid w:val="00AA1D8D"/>
    <w:rsid w:val="00B47730"/>
    <w:rsid w:val="00CB0664"/>
    <w:rsid w:val="00E314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70B4E"/>
  <w14:defaultImageDpi w14:val="300"/>
  <w15:docId w15:val="{A87A986A-5E0B-A449-AE73-08BC73C1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ania.kids.fizjoterapia@gmail.com</cp:lastModifiedBy>
  <cp:revision>2</cp:revision>
  <dcterms:created xsi:type="dcterms:W3CDTF">2013-12-23T23:15:00Z</dcterms:created>
  <dcterms:modified xsi:type="dcterms:W3CDTF">2025-11-26T11:18:00Z</dcterms:modified>
  <cp:category/>
</cp:coreProperties>
</file>